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中华五千年美德丛书  小学中年级</w:t>
      </w:r>
    </w:p>
    <w:p>
      <w:r>
        <w:rPr>
          <w:rFonts w:ascii="宋体" w:hAnsi="宋体" w:eastAsia="宋体"/>
          <w:sz w:val="24"/>
        </w:rPr>
        <w:t>孟令永，李顺强编写；中共天津市委宣传部，国家教委基础教育司编；温克勤，顾传菁主编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中华五千年美德丛书  小学中年级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孟令永，李顺强编写；中共天津市委宣传部，国家教委基础教育司编；温克勤，顾传菁主编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本书出售、求购地址：https://www.jiaokey.com/book/detail/13753935.html</w:t>
      </w:r>
    </w:p>
    <w:p>
      <w:r>
        <w:t>更多相关图书推荐：https://www.jiaokey.com</w:t>
      </w:r>
    </w:p>
    <w:p>
      <w:r>
        <w:t>孟令永，李顺强编写；中共天津市委宣传部，国家教委基础教育司编；温克勤，顾传菁主编 其他作品：https://www.jiaokey.com/tag/孟令永，李顺强编写；中共天津市委宣传部，国家教委基础教育司编；温克勤，顾传菁主编.html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关键词搜索：https://www.jiaokey.com/tag/中华五千年美德丛书  小学中年级.html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