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巴中市残疾人扶贫模式创新研究</w:t>
      </w:r>
    </w:p>
    <w:p>
      <w:r>
        <w:rPr>
          <w:rFonts w:ascii="宋体" w:hAnsi="宋体" w:eastAsia="宋体"/>
          <w:sz w:val="24"/>
        </w:rPr>
        <w:t>黄恒学，李本钦等著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巴中市残疾人扶贫模式创新研究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黄恒学，李本钦等著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本书出售、求购地址：https://www.jiaokey.com/book/detail/13753898.html</w:t>
      </w:r>
    </w:p>
    <w:p>
      <w:r>
        <w:t>更多相关图书推荐：https://www.jiaokey.com</w:t>
      </w:r>
    </w:p>
    <w:p>
      <w:r>
        <w:t>黄恒学，李本钦等著 其他作品：https://www.jiaokey.com/tag/黄恒学，李本钦等著.html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关键词搜索：https://www.jiaokey.com/tag/巴中市残疾人扶贫模式创新研究.html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