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书名：跟我去新加坡</w:t>
      </w:r>
    </w:p>
    <w:p>
      <w:r>
        <w:t>作者：虫虫绘；伊小茗文</w:t>
      </w:r>
    </w:p>
    <w:p>
      <w:r>
        <w:t>出版社：重庆：重庆出版社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跟我去新加坡 评论地址：https://www.jiaokey.com/book/detail/13753834.html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