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书名：爱学习才会有出息  女孩版</w:t>
      </w:r>
    </w:p>
    <w:p>
      <w:r>
        <w:t>作者：杨敬敬编著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总页数：228</w:t>
      </w:r>
    </w:p>
    <w:p>
      <w:r>
        <w:t>更多请访问教客网: www.jiaokey.com</w:t>
      </w:r>
    </w:p>
    <w:p>
      <w:r>
        <w:t>爱学习才会有出息  女孩版 评论地址：https://www.jiaokey.com/book/detail/13753831.html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