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书名：重庆旅游资源概论</w:t>
      </w:r>
    </w:p>
    <w:p>
      <w:r>
        <w:t>作者：李庆主编；秦志英，于世杰，邹盛贵副主编</w:t>
      </w:r>
    </w:p>
    <w:p>
      <w:r>
        <w:t>出版社：上海：上海人民出版社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重庆旅游资源概论 评论地址：https://www.jiaokey.com/book/detail/13753820.html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