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农村学前教育与社会发展  基于广东省农村学前教育问题研究</w:t>
      </w:r>
    </w:p>
    <w:p>
      <w:r>
        <w:rPr>
          <w:rFonts w:ascii="宋体" w:hAnsi="宋体" w:eastAsia="宋体"/>
          <w:sz w:val="24"/>
        </w:rPr>
        <w:t>袁爱玲，何秀英，廖莉等著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农村学前教育与社会发展  基于广东省农村学前教育问题研究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袁爱玲，何秀英，廖莉等著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本书出售、求购地址：https://www.jiaokey.com/book/detail/13753801.html</w:t>
      </w:r>
    </w:p>
    <w:p>
      <w:r>
        <w:t>更多相关图书推荐：https://www.jiaokey.com</w:t>
      </w:r>
    </w:p>
    <w:p>
      <w:r>
        <w:t>袁爱玲，何秀英，廖莉等著 其他作品：https://www.jiaokey.com/tag/袁爱玲，何秀英，廖莉等著.html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关键词搜索：https://www.jiaokey.com/tag/农村学前教育与社会发展  基于广东省农村学前教育问题研究.html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