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卡通达人秀  可爱少女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卡通达人秀  可爱少女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本书出售、求购地址：https://www.jiaokey.com/book/detail/13753789.html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关键词搜索：https://www.jiaokey.com/tag/卡通达人秀  可爱少女.html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