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可持续设计  生态、建筑和规划</w:t>
      </w:r>
    </w:p>
    <w:p>
      <w:r>
        <w:rPr>
          <w:rFonts w:ascii="宋体" w:hAnsi="宋体" w:eastAsia="宋体"/>
          <w:sz w:val="24"/>
        </w:rPr>
        <w:t>丹尼尔·威廉姆斯著；孙晓晖，李德新译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可持续设计  生态、建筑和规划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丹尼尔·威廉姆斯著；孙晓晖，李德新译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本书出售、求购地址：https://www.jiaokey.com/book/detail/13753788.html</w:t>
      </w:r>
    </w:p>
    <w:p>
      <w:r>
        <w:t>更多相关图书推荐：https://www.jiaokey.com</w:t>
      </w:r>
    </w:p>
    <w:p>
      <w:r>
        <w:t>丹尼尔·威廉姆斯著；孙晓晖，李德新译 其他作品：https://www.jiaokey.com/tag/丹尼尔·威廉姆斯著；孙晓晖，李德新译.html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关键词搜索：https://www.jiaokey.com/tag/可持续设计  生态、建筑和规划.html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