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企业创新系统模式构建及其市场效应的仿真研究</w:t>
      </w:r>
    </w:p>
    <w:p>
      <w:r>
        <w:rPr>
          <w:rFonts w:ascii="宋体" w:hAnsi="宋体" w:eastAsia="宋体"/>
          <w:sz w:val="24"/>
        </w:rPr>
        <w:t>曾悟声，何浩明，赵庆著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59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3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593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企业创新系统模式构建及其市场效应的仿真研究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曾悟声，何浩明，赵庆著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企业创新-创新管理-市场效应-研究-中国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本书出售、求购地址：https://www.jiaokey.com/book/detail/13753767.html</w:t>
      </w:r>
    </w:p>
    <w:p>
      <w:r>
        <w:t>更多相关图书推荐：https://www.jiaokey.com</w:t>
      </w:r>
    </w:p>
    <w:p>
      <w:r>
        <w:t>曾悟声，何浩明，赵庆著 其他作品：https://www.jiaokey.com/tag/曾悟声，何浩明，赵庆著.html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关键词搜索：https://www.jiaokey.com/tag/企业创新-创新管理-市场效应-研究-中国.html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