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书名：4周绳操打造完美曲线</w:t>
      </w:r>
    </w:p>
    <w:p>
      <w:r>
        <w:t>作者：苟昊书，双福主编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总页数：144</w:t>
      </w:r>
    </w:p>
    <w:p>
      <w:r>
        <w:t>更多请访问教客网: www.jiaokey.com</w:t>
      </w:r>
    </w:p>
    <w:p>
      <w:r>
        <w:t>4周绳操打造完美曲线 评论地址：https://www.jiaokey.com/book/detail/13753732.html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