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玫瑰天堂  当代官场言情小说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玫瑰天堂  当代官场言情小说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本书出售、求购地址：https://www.jiaokey.com/book/detail/13753723.html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关键词搜索：https://www.jiaokey.com/tag/玫瑰天堂  当代官场言情小说.html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