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书名：旅行社服务与管理</w:t>
      </w:r>
    </w:p>
    <w:p>
      <w:r>
        <w:t>作者：晋艺波主编</w:t>
      </w:r>
    </w:p>
    <w:p>
      <w:r>
        <w:t>出版社：西安:西北工业大学出版社,2015.04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旅行社服务与管理 评论地址：https://www.jiaokey.com/book/detail/13753668.html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