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存在与发言  陈旭光电影文章自选集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存在与发言  陈旭光电影文章自选集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本书出售、求购地址：https://www.jiaokey.com/book/detail/13753590.html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关键词搜索：https://www.jiaokey.com/tag/存在与发言  陈旭光电影文章自选集.html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