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声学显微镜与超分辨率成像理论及应用</w:t>
      </w:r>
    </w:p>
    <w:p>
      <w:r>
        <w:rPr>
          <w:rFonts w:ascii="宋体" w:hAnsi="宋体" w:eastAsia="宋体"/>
          <w:sz w:val="24"/>
        </w:rPr>
        <w:t>（加）罗曼Gr.梅伍（RomanGr.Maey）编著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声学显微镜与超分辨率成像理论及应用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（加）罗曼Gr.梅伍（RomanGr.Maey）编著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本书出售、求购地址：https://www.jiaokey.com/book/detail/13753579.html</w:t>
      </w:r>
    </w:p>
    <w:p>
      <w:r>
        <w:t>更多相关图书推荐：https://www.jiaokey.com</w:t>
      </w:r>
    </w:p>
    <w:p>
      <w:r>
        <w:t>（加）罗曼Gr.梅伍（RomanGr.Maey）编著 其他作品：https://www.jiaokey.com/tag/（加）罗曼Gr.梅伍（RomanGr.Maey）编著.html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关键词搜索：https://www.jiaokey.com/tag/声学显微镜与超分辨率成像理论及应用.html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