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机器人叛乱  在达尔文时代找到意义</w:t>
      </w:r>
    </w:p>
    <w:p>
      <w:r>
        <w:rPr>
          <w:rFonts w:ascii="宋体" w:hAnsi="宋体" w:eastAsia="宋体"/>
          <w:sz w:val="24"/>
        </w:rPr>
        <w:t>（加）基思·斯坦诺维奇著；吴宝沛译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机器人叛乱  在达尔文时代找到意义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（加）基思·斯坦诺维奇著；吴宝沛译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本书出售、求购地址：https://www.jiaokey.com/book/detail/13753570.html</w:t>
      </w:r>
    </w:p>
    <w:p>
      <w:r>
        <w:t>更多相关图书推荐：https://www.jiaokey.com</w:t>
      </w:r>
    </w:p>
    <w:p>
      <w:r>
        <w:t>（加）基思·斯坦诺维奇著；吴宝沛译 其他作品：https://www.jiaokey.com/tag/（加）基思·斯坦诺维奇著；吴宝沛译.html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关键词搜索：https://www.jiaokey.com/tag/机器人叛乱  在达尔文时代找到意义.html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