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（美）托马斯L.弗洛伊德，（美）大卫M.布奇拉著；朱杰，蒋乐天译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（美）托马斯L.弗洛伊德，（美）大卫M.布奇拉著；朱杰，蒋乐天译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本书出售、求购地址：https://www.jiaokey.com/book/detail/13753566.html</w:t>
      </w:r>
    </w:p>
    <w:p>
      <w:r>
        <w:t>更多相关图书推荐：https://www.jiaokey.com</w:t>
      </w:r>
    </w:p>
    <w:p>
      <w:r>
        <w:t>（美）托马斯L.弗洛伊德，（美）大卫M.布奇拉著；朱杰，蒋乐天译 其他作品：https://www.jiaokey.com/tag/（美）托马斯L.弗洛伊德，（美）大卫M.布奇拉著；朱杰，蒋乐天译.html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