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主力操盘揭秘  新手跟对主力，抓住买卖点</w:t>
      </w:r>
    </w:p>
    <w:p>
      <w:r>
        <w:rPr>
          <w:rFonts w:ascii="宋体" w:hAnsi="宋体" w:eastAsia="宋体"/>
          <w:sz w:val="24"/>
        </w:rPr>
        <w:t>恒盛杰财经资讯编著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主力操盘揭秘  新手跟对主力，抓住买卖点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恒盛杰财经资讯编著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本书出售、求购地址：https://www.jiaokey.com/book/detail/13753532.html</w:t>
      </w:r>
    </w:p>
    <w:p>
      <w:r>
        <w:t>更多相关图书推荐：https://www.jiaokey.com</w:t>
      </w:r>
    </w:p>
    <w:p>
      <w:r>
        <w:t>恒盛杰财经资讯编著 其他作品：https://www.jiaokey.com/tag/恒盛杰财经资讯编著.html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关键词搜索：https://www.jiaokey.com/tag/主力操盘揭秘  新手跟对主力，抓住买卖点.html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