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宇宙鸡尾酒  揭开暗物质的神秘面纱</w:t>
      </w:r>
    </w:p>
    <w:p>
      <w:r>
        <w:rPr>
          <w:rFonts w:ascii="宋体" w:hAnsi="宋体" w:eastAsia="宋体"/>
          <w:sz w:val="24"/>
        </w:rPr>
        <w:t>（美）凯瑟琳·弗里兹著；黄珏萍译；郭钞宇审校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宇宙鸡尾酒  揭开暗物质的神秘面纱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（美）凯瑟琳·弗里兹著；黄珏萍译；郭钞宇审校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本书出售、求购地址：https://www.jiaokey.com/book/detail/13753523.html</w:t>
      </w:r>
    </w:p>
    <w:p>
      <w:r>
        <w:t>更多相关图书推荐：https://www.jiaokey.com</w:t>
      </w:r>
    </w:p>
    <w:p>
      <w:r>
        <w:t>（美）凯瑟琳·弗里兹著；黄珏萍译；郭钞宇审校 其他作品：https://www.jiaokey.com/tag/（美）凯瑟琳·弗里兹著；黄珏萍译；郭钞宇审校.html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关键词搜索：https://www.jiaokey.com/tag/宇宙鸡尾酒  揭开暗物质的神秘面纱.html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