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战国，竞争力时代的慷慨悲歌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战国，竞争力时代的慷慨悲歌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本书出售、求购地址：https://www.jiaokey.com/book/detail/13753504.html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关键词搜索：https://www.jiaokey.com/tag/战国，竞争力时代的慷慨悲歌.html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