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一本书学会视觉营销</w:t>
      </w:r>
    </w:p>
    <w:p>
      <w:r>
        <w:rPr>
          <w:rFonts w:ascii="宋体" w:hAnsi="宋体" w:eastAsia="宋体"/>
          <w:sz w:val="24"/>
        </w:rPr>
        <w:t>（美）叶卡捷琳娜·沃尔特（EkaterinaWalter），（美）杰西卡·基格里奥（JessicaGioglio）著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（美）叶卡捷琳娜·沃尔特（EkaterinaWalter），（美）杰西卡·基格里奥（JessicaGioglio）著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本书出售、求购地址：https://www.jiaokey.com/book/detail/13753494.html</w:t>
      </w:r>
    </w:p>
    <w:p>
      <w:r>
        <w:t>更多相关图书推荐：https://www.jiaokey.com</w:t>
      </w:r>
    </w:p>
    <w:p>
      <w:r>
        <w:t>（美）叶卡捷琳娜·沃尔特（EkaterinaWalter），（美）杰西卡·基格里奥（JessicaGioglio）著 其他作品：https://www.jiaokey.com/tag/（美）叶卡捷琳娜·沃尔特（EkaterinaWalter），（美）杰西卡·基格里奥（JessicaGioglio）著.html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关键词搜索：https://www.jiaokey.com/tag/一本书学会视觉营销.html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