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公路车完全手册  骑行与维修保养图解</w:t>
      </w:r>
    </w:p>
    <w:p>
      <w:r>
        <w:rPr>
          <w:rFonts w:ascii="宋体" w:hAnsi="宋体" w:eastAsia="宋体"/>
          <w:sz w:val="24"/>
        </w:rPr>
        <w:t>（英）盖·安德鲁斯著；潘震译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公路车完全手册  骑行与维修保养图解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（英）盖·安德鲁斯著；潘震译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本书出售、求购地址：https://www.jiaokey.com/book/detail/13753478.html</w:t>
      </w:r>
    </w:p>
    <w:p>
      <w:r>
        <w:t>更多相关图书推荐：https://www.jiaokey.com</w:t>
      </w:r>
    </w:p>
    <w:p>
      <w:r>
        <w:t>（英）盖·安德鲁斯著；潘震译 其他作品：https://www.jiaokey.com/tag/（英）盖·安德鲁斯著；潘震译.html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关键词搜索：https://www.jiaokey.com/tag/公路车完全手册  骑行与维修保养图解.html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