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宇宙之眼  哈勃空间望远镜全揭秘</w:t>
      </w:r>
    </w:p>
    <w:p>
      <w:r>
        <w:rPr>
          <w:rFonts w:ascii="宋体" w:hAnsi="宋体" w:eastAsia="宋体"/>
          <w:sz w:val="24"/>
        </w:rPr>
        <w:t>（英）罗宾·克洛德，（英）卡罗尔·斯托特著；陈冬妮，曹军，齐锐译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宇宙之眼  哈勃空间望远镜全揭秘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（英）罗宾·克洛德，（英）卡罗尔·斯托特著；陈冬妮，曹军，齐锐译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本书出售、求购地址：https://www.jiaokey.com/book/detail/13753476.html</w:t>
      </w:r>
    </w:p>
    <w:p>
      <w:r>
        <w:t>更多相关图书推荐：https://www.jiaokey.com</w:t>
      </w:r>
    </w:p>
    <w:p>
      <w:r>
        <w:t>（英）罗宾·克洛德，（英）卡罗尔·斯托特著；陈冬妮，曹军，齐锐译 其他作品：https://www.jiaokey.com/tag/（英）罗宾·克洛德，（英）卡罗尔·斯托特著；陈冬妮，曹军，齐锐译.html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关键词搜索：https://www.jiaokey.com/tag/宇宙之眼  哈勃空间望远镜全揭秘.html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