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家用游戏机简史</w:t>
      </w:r>
    </w:p>
    <w:p>
      <w:r>
        <w:rPr>
          <w:rFonts w:ascii="宋体" w:hAnsi="宋体" w:eastAsia="宋体"/>
          <w:sz w:val="24"/>
        </w:rPr>
        <w:t>（日）前田寻之著；周自恒译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家用游戏机简史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（日）前田寻之著；周自恒译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本书出售、求购地址：https://www.jiaokey.com/book/detail/13753462.html</w:t>
      </w:r>
    </w:p>
    <w:p>
      <w:r>
        <w:t>更多相关图书推荐：https://www.jiaokey.com</w:t>
      </w:r>
    </w:p>
    <w:p>
      <w:r>
        <w:t>（日）前田寻之著；周自恒译 其他作品：https://www.jiaokey.com/tag/（日）前田寻之著；周自恒译.html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关键词搜索：https://www.jiaokey.com/tag/家用游戏机简史.html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