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宏观经济学习题集</w:t>
      </w:r>
    </w:p>
    <w:p>
      <w:r>
        <w:rPr>
          <w:rFonts w:ascii="宋体" w:hAnsi="宋体" w:eastAsia="宋体"/>
          <w:sz w:val="24"/>
        </w:rPr>
        <w:t>张顺主编；刘丹，薛建强副主编；张树安主审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张顺主编；刘丹，薛建强副主编；张树安主审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本书出售、求购地址：https://www.jiaokey.com/book/detail/13753448.html</w:t>
      </w:r>
    </w:p>
    <w:p>
      <w:r>
        <w:t>更多相关图书推荐：https://www.jiaokey.com</w:t>
      </w:r>
    </w:p>
    <w:p>
      <w:r>
        <w:t>张顺主编；刘丹，薛建强副主编；张树安主审 其他作品：https://www.jiaokey.com/tag/张顺主编；刘丹，薛建强副主编；张树安主审.html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关键词搜索：https://www.jiaokey.com/tag/宏观经济学习题集.html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