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  故事版  蓝卷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  故事版  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本书出售、求购地址：https://www.jiaokey.com/book/detail/13753442.html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关键词搜索：https://www.jiaokey.com/tag/唐诗-通俗读物.html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