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书名：新农村建设发展研究文集  成都市推进城乡一体化探讨</w:t>
      </w:r>
    </w:p>
    <w:p>
      <w:r>
        <w:t>作者:成都市城市科学研究会编</w:t>
      </w:r>
    </w:p>
    <w:p>
      <w:r>
        <w:t>出版社:成都：四川人民出版社</w:t>
      </w:r>
    </w:p>
    <w:p>
      <w:r>
        <w:t>出版日期：2007</w:t>
      </w:r>
    </w:p>
    <w:p>
      <w:r>
        <w:t>总页数：313</w:t>
      </w:r>
    </w:p>
    <w:p>
      <w:r>
        <w:t>更多请访问教客网:www.jiaokey.com</w:t>
      </w:r>
    </w:p>
    <w:p>
      <w:r>
        <w:t>新农村建设发展研究文集  成都市推进城乡一体化探讨评论地址：https://www.jiaokey.com/book/detail/13753422.html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