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书名：童工仇</w:t>
      </w:r>
    </w:p>
    <w:p>
      <w:r>
        <w:t>作者：裘愉发改编；陈小培，韦太绘画</w:t>
      </w:r>
    </w:p>
    <w:p>
      <w:r>
        <w:t>出版社：上海:上海人民美术出版社,1979.05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童工仇 评论地址：https://www.jiaokey.com/book/detail/13753369.html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