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</w:t>
      </w:r>
    </w:p>
    <w:p>
      <w:r>
        <w:t>作者:谢成新主编；王黎怡，许利惟，翁家瑞副主编；陈雅云，谢栋明参编</w:t>
      </w:r>
    </w:p>
    <w:p>
      <w:r>
        <w:t>出版社:北京广通时代图书有限公司,2012.06</w:t>
      </w:r>
    </w:p>
    <w:p>
      <w:r>
        <w:t>出版日期：</w:t>
      </w:r>
    </w:p>
    <w:p>
      <w:r>
        <w:t>总页数：266</w:t>
      </w:r>
    </w:p>
    <w:p>
      <w:r>
        <w:t>更多请访问教客网:www.jiaokey.com</w:t>
      </w:r>
    </w:p>
    <w:p>
      <w:r>
        <w:t>混凝土结构设计原理评论地址：https://www.jiaokey.com/book/detail/13753360.html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