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宜昌记忆-宜昌市首批国家级非物质文化遗产名录集</w:t>
      </w:r>
    </w:p>
    <w:p>
      <w:r>
        <w:rPr>
          <w:rFonts w:ascii="宋体" w:hAnsi="宋体" w:eastAsia="宋体"/>
          <w:sz w:val="24"/>
        </w:rPr>
        <w:t>冯万林主编；罗晓路，段德新副主编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宜昌记忆-宜昌市首批国家级非物质文化遗产名录集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冯万林主编；罗晓路，段德新副主编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本书出售、求购地址：https://www.jiaokey.com/book/detail/13753335.html</w:t>
      </w:r>
    </w:p>
    <w:p>
      <w:r>
        <w:t>更多相关图书推荐：https://www.jiaokey.com</w:t>
      </w:r>
    </w:p>
    <w:p>
      <w:r>
        <w:t>冯万林主编；罗晓路，段德新副主编 其他作品：https://www.jiaokey.com/tag/冯万林主编；罗晓路，段德新副主编.html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关键词搜索：https://www.jiaokey.com/tag/宜昌记忆-宜昌市首批国家级非物质文化遗产名录集.html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