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书名：岩画与史前文明  2010’岩画与史前文明国际学术研讨会论文集</w:t>
      </w:r>
    </w:p>
    <w:p>
      <w:r>
        <w:t>作者：杨超，刘五一主编</w:t>
      </w:r>
    </w:p>
    <w:p>
      <w:r>
        <w:t>出版社：北京：九州出版社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岩画与史前文明  2010’岩画与史前文明国际学术研讨会论文集 评论地址：https://www.jiaokey.com/book/detail/13753323.html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