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税风清韵  宜昌市地税系统书法美术作品选  2010-2012</w:t>
      </w:r>
    </w:p>
    <w:p>
      <w:r>
        <w:rPr>
          <w:rFonts w:ascii="宋体" w:hAnsi="宋体" w:eastAsia="宋体"/>
          <w:sz w:val="24"/>
        </w:rPr>
        <w:t>陈平，王登科主编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税风清韵  宜昌市地税系统书法美术作品选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陈平，王登科主编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本书出售、求购地址：https://www.jiaokey.com/book/detail/13753317.html</w:t>
      </w:r>
    </w:p>
    <w:p>
      <w:r>
        <w:t>更多相关图书推荐：https://www.jiaokey.com</w:t>
      </w:r>
    </w:p>
    <w:p>
      <w:r>
        <w:t>陈平，王登科主编 其他作品：https://www.jiaokey.com/tag/陈平，王登科主编.html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关键词搜索：https://www.jiaokey.com/tag/税风清韵  宜昌市地税系统书法美术作品选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