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书名：媒介素养（教案）教师用书</w:t>
      </w:r>
    </w:p>
    <w:p>
      <w:r>
        <w:t>作者：张海波主编</w:t>
      </w:r>
    </w:p>
    <w:p>
      <w:r>
        <w:t>出版社：广州：南方日报出版社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媒介素养（教案）教师用书 评论地址：https://www.jiaokey.com/book/detail/13753301.html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