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宜昌水电改革与发展</w:t>
      </w:r>
    </w:p>
    <w:p>
      <w:r>
        <w:rPr>
          <w:rFonts w:ascii="宋体" w:hAnsi="宋体" w:eastAsia="宋体"/>
          <w:sz w:val="24"/>
        </w:rPr>
        <w:t>王传豪，袁春堂，杜培河等编著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宜昌水电改革与发展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王传豪，袁春堂，杜培河等编著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本书出售、求购地址：https://www.jiaokey.com/book/detail/13753260.html</w:t>
      </w:r>
    </w:p>
    <w:p>
      <w:r>
        <w:t>更多相关图书推荐：https://www.jiaokey.com</w:t>
      </w:r>
    </w:p>
    <w:p>
      <w:r>
        <w:t>王传豪，袁春堂，杜培河等编著 其他作品：https://www.jiaokey.com/tag/王传豪，袁春堂，杜培河等编著.html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关键词搜索：https://www.jiaokey.com/tag/宜昌水电改革与发展.html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