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供卫生学校各专业用</w:t>
      </w:r>
    </w:p>
    <w:p>
      <w:r>
        <w:rPr>
          <w:rFonts w:ascii="宋体" w:hAnsi="宋体" w:eastAsia="宋体"/>
          <w:sz w:val="24"/>
        </w:rPr>
        <w:t>林光生主审；吴哲其主编；李家祥副主编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供卫生学校各专业用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林光生主审；吴哲其主编；李家祥副主编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本书出售、求购地址：https://www.jiaokey.com/book/detail/13753240.html</w:t>
      </w:r>
    </w:p>
    <w:p>
      <w:r>
        <w:t>更多相关图书推荐：https://www.jiaokey.com</w:t>
      </w:r>
    </w:p>
    <w:p>
      <w:r>
        <w:t>林光生主审；吴哲其主编；李家祥副主编 其他作品：https://www.jiaokey.com/tag/林光生主审；吴哲其主编；李家祥副主编.html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关键词搜索：https://www.jiaokey.com/tag/语文  供卫生学校各专业用.html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