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书名：太极拳基础教程</w:t>
      </w:r>
    </w:p>
    <w:p>
      <w:r>
        <w:t>作者：任文俊编著</w:t>
      </w:r>
    </w:p>
    <w:p>
      <w:r>
        <w:t>出版社：宜昌市广鹏印业有限公司,2012.03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太极拳基础教程 评论地址：https://www.jiaokey.com/book/detail/13753238.html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