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书名：高等教育理论与实践研究  第11辑</w:t>
      </w:r>
    </w:p>
    <w:p>
      <w:r>
        <w:t>作者：三峡大学高等教育学会编</w:t>
      </w:r>
    </w:p>
    <w:p>
      <w:r>
        <w:t>出版社：武汉:武汉出版社,2012.09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高等教育理论与实践研究  第11辑 评论地址：https://www.jiaokey.com/book/detail/13753237.html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