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书名：新闻·从思维到结句</w:t>
      </w:r>
    </w:p>
    <w:p>
      <w:r>
        <w:t>作者：杨尚聘，胡仁均，李德宏等著</w:t>
      </w:r>
    </w:p>
    <w:p>
      <w:r>
        <w:t>出版社：北京：新华出版社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新闻·从思维到结句 评论地址：https://www.jiaokey.com/book/detail/13753233.html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