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书名：营造算例</w:t>
      </w:r>
    </w:p>
    <w:p>
      <w:r>
        <w:t>作者：梁思成编订</w:t>
      </w:r>
    </w:p>
    <w:p>
      <w:r>
        <w:t>出版社：中国营造学社,1932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营造算例 评论地址：https://www.jiaokey.com/book/detail/13753195.html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