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教师示范文评析</w:t>
      </w:r>
    </w:p>
    <w:p>
      <w:r>
        <w:rPr>
          <w:rFonts w:ascii="宋体" w:hAnsi="宋体" w:eastAsia="宋体"/>
          <w:sz w:val="24"/>
        </w:rPr>
        <w:t>温新阶主编；田水禾，杜祖渭，王守宏副主编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教师示范文评析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温新阶主编；田水禾，杜祖渭，王守宏副主编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本书出售、求购地址：https://www.jiaokey.com/book/detail/13753100.html</w:t>
      </w:r>
    </w:p>
    <w:p>
      <w:r>
        <w:t>更多相关图书推荐：https://www.jiaokey.com</w:t>
      </w:r>
    </w:p>
    <w:p>
      <w:r>
        <w:t>温新阶主编；田水禾，杜祖渭，王守宏副主编 其他作品：https://www.jiaokey.com/tag/温新阶主编；田水禾，杜祖渭，王守宏副主编.html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关键词搜索：https://www.jiaokey.com/tag/教师示范文评析.html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