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A  基本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A  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本书出售、求购地址：https://www.jiaokey.com/book/detail/13753054.html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A  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