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精神疗养学</w:t>
      </w:r>
    </w:p>
    <w:p>
      <w:r>
        <w:rPr>
          <w:rFonts w:ascii="宋体" w:hAnsi="宋体" w:eastAsia="宋体"/>
          <w:sz w:val="24"/>
        </w:rPr>
        <w:t>（美）夏克逊（J.A.Jackson），（美）萨立佩（H.M.Salisbury）著；朱薛琪瑛译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精神疗养学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（美）夏克逊（J.A.Jackson），（美）萨立佩（H.M.Salisbury）著；朱薛琪瑛译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本书出售、求购地址：https://www.jiaokey.com/book/detail/13752941.html</w:t>
      </w:r>
    </w:p>
    <w:p>
      <w:r>
        <w:t>更多相关图书推荐：https://www.jiaokey.com</w:t>
      </w:r>
    </w:p>
    <w:p>
      <w:r>
        <w:t>（美）夏克逊（J.A.Jackson），（美）萨立佩（H.M.Salisbury）著；朱薛琪瑛译 其他作品：https://www.jiaokey.com/tag/（美）夏克逊（J.A.Jackson），（美）萨立佩（H.M.Salisbury）著；朱薛琪瑛译.html</w:t>
      </w:r>
    </w:p>
    <w:p>
      <w:r>
        <w:t>广学会 出版图书：https://www.jiaokey.com/tag/广学会.html</w:t>
      </w:r>
    </w:p>
    <w:p>
      <w:r>
        <w:t>关键词搜索：https://www.jiaokey.com/tag/精神疗养学.html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