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书名：淋浊自疗法</w:t>
      </w:r>
    </w:p>
    <w:p>
      <w:r>
        <w:t>作者：朱振声著</w:t>
      </w:r>
    </w:p>
    <w:p>
      <w:r>
        <w:t>出版社：大众书局,民国25.04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淋浊自疗法 评论地址：https://www.jiaokey.com/book/detail/13752893.html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