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作者：张秀玲，陈艳辉，朱爱元主编；张军，唐志英，匡伟祥，邓银初，周旭红副主编</w:t>
      </w:r>
    </w:p>
    <w:p>
      <w:r>
        <w:t>出版社：北京：北京理工大学出版社</w:t>
      </w:r>
    </w:p>
    <w:p>
      <w:r>
        <w:t>出版日期：2011</w:t>
      </w:r>
    </w:p>
    <w:p>
      <w:r>
        <w:t>总页数：134</w:t>
      </w:r>
    </w:p>
    <w:p>
      <w:r>
        <w:t>更多请访问教客网: www.jiaokey.com</w:t>
      </w:r>
    </w:p>
    <w:p>
      <w:r>
        <w:t>《机械制图》习题集 评论地址：https://www.jiaokey.com/book/detail/13752799.html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