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全国计算机等级考试新版无纸化上机考试题库  二级C语言程序设计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全国计算机等级考试新版无纸化上机考试题库 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本书出售、求购地址：https://www.jiaokey.com/book/detail/13752774.html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关键词搜索：https://www.jiaokey.com/tag/全国计算机等级考试新版无纸化上机考试题库 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