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全国计算机等级考试培训教程  二级Visual FoxPro</w:t>
      </w:r>
    </w:p>
    <w:p>
      <w:r>
        <w:rPr>
          <w:rFonts w:ascii="宋体" w:hAnsi="宋体" w:eastAsia="宋体"/>
          <w:sz w:val="24"/>
        </w:rPr>
        <w:t>金春霞，张海艳主编；张一洲，化莉，赵文东，赵丽娟副主编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全国计算机等级考试培训教程  二级Visual FoxPro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金春霞，张海艳主编；张一洲，化莉，赵文东，赵丽娟副主编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本书出售、求购地址：https://www.jiaokey.com/book/detail/13752771.html</w:t>
      </w:r>
    </w:p>
    <w:p>
      <w:r>
        <w:t>更多相关图书推荐：https://www.jiaokey.com</w:t>
      </w:r>
    </w:p>
    <w:p>
      <w:r>
        <w:t>金春霞，张海艳主编；张一洲，化莉，赵文东，赵丽娟副主编 其他作品：https://www.jiaokey.com/tag/金春霞，张海艳主编；张一洲，化莉，赵文东，赵丽娟副主编.html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关键词搜索：https://www.jiaokey.com/tag/全国计算机等级考试培训教程  二级Visual FoxPro.html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