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书名：全国计算机等级考试全能教程  二级公共基础知识  第2版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全国计算机等级考试全能教程  二级公共基础知识  第2版 评论地址：https://www.jiaokey.com/book/detail/13752746.html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