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微藻碳酸酐酶生物地球化学作用</w:t>
      </w:r>
    </w:p>
    <w:p>
      <w:r>
        <w:rPr>
          <w:rFonts w:ascii="宋体" w:hAnsi="宋体" w:eastAsia="宋体"/>
          <w:sz w:val="24"/>
        </w:rPr>
        <w:t>吴沿友，李海涛，谢腾祥等著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微藻碳酸酐酶生物地球化学作用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吴沿友，李海涛，谢腾祥等著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本书出售、求购地址：https://www.jiaokey.com/book/detail/13752637.html</w:t>
      </w:r>
    </w:p>
    <w:p>
      <w:r>
        <w:t>更多相关图书推荐：https://www.jiaokey.com</w:t>
      </w:r>
    </w:p>
    <w:p>
      <w:r>
        <w:t>吴沿友，李海涛，谢腾祥等著 其他作品：https://www.jiaokey.com/tag/吴沿友，李海涛，谢腾祥等著.html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关键词搜索：https://www.jiaokey.com/tag/微藻碳酸酐酶生物地球化学作用.html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