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书名：咆哮的黑龙江  根据电影文学剧本《傲蕾·一兰》改编</w:t>
      </w:r>
    </w:p>
    <w:p>
      <w:r>
        <w:t>作者：金正磐改编；叶雄绘画</w:t>
      </w:r>
    </w:p>
    <w:p>
      <w:r>
        <w:t>出版社：银川:宁夏人民出版社,1980.04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咆哮的黑龙江  根据电影文学剧本《傲蕾·一兰》改编 评论地址：https://www.jiaokey.com/book/detail/13752614.html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