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剖腹辨冤  《唐代历史故事》  10</w:t>
      </w:r>
    </w:p>
    <w:p>
      <w:r>
        <w:rPr>
          <w:rFonts w:ascii="宋体" w:hAnsi="宋体" w:eastAsia="宋体"/>
          <w:sz w:val="24"/>
        </w:rPr>
        <w:t>杨根相编文；钱定华，沈君曼编文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剖腹辨冤  《唐代历史故事》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杨根相编文；钱定华，沈君曼编文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本书出售、求购地址：https://www.jiaokey.com/book/detail/13752613.html</w:t>
      </w:r>
    </w:p>
    <w:p>
      <w:r>
        <w:t>更多相关图书推荐：https://www.jiaokey.com</w:t>
      </w:r>
    </w:p>
    <w:p>
      <w:r>
        <w:t>杨根相编文；钱定华，沈君曼编文 其他作品：https://www.jiaokey.com/tag/杨根相编文；钱定华，沈君曼编文.html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关键词搜索：https://www.jiaokey.com/tag/剖腹辨冤  《唐代历史故事》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