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50  覆麻沙本杜工部草堂诗笺  外集  年谱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古逸丛书  50  覆麻沙本杜工部草堂诗笺  外集  年谱 评论地址：https://www.jiaokey.com/book/detail/13752601.html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